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FORGETS TO ATTEND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RESPECTFUL WONDERFUL YOUNG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SITS IN FRONT AND MOVES HER HANDS A LOT.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 GRADUATE AT THE BEGINNING OF THE SCHOOL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ARRIVES LATE TO SCHOOL DAILY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FRIENDS WITH TJ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GRADUATE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GRADUATE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TOOK SIGN LANGUAGE AT VENTURA COLLEGE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GUIDES THE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ATTEND GRIZZLY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FINALLY COMES TO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TALL, FUNNY AND SWEET.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QUIET AND WONDERFUL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HOMEROOM</dc:title>
  <dcterms:created xsi:type="dcterms:W3CDTF">2021-10-11T09:11:30Z</dcterms:created>
  <dcterms:modified xsi:type="dcterms:W3CDTF">2021-10-11T09:11:30Z</dcterms:modified>
</cp:coreProperties>
</file>