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HOMER'S ADVENTURE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SABER    </w:t>
      </w:r>
      <w:r>
        <w:t xml:space="preserve">   LYNCH    </w:t>
      </w:r>
      <w:r>
        <w:t xml:space="preserve">   WHOOMPING    </w:t>
      </w:r>
      <w:r>
        <w:t xml:space="preserve">   HIGHTAIL    </w:t>
      </w:r>
      <w:r>
        <w:t xml:space="preserve">   COWARDS    </w:t>
      </w:r>
      <w:r>
        <w:t xml:space="preserve">   SAINTS    </w:t>
      </w:r>
      <w:r>
        <w:t xml:space="preserve">   ADVENTURE    </w:t>
      </w:r>
      <w:r>
        <w:t xml:space="preserve">   ELIXER    </w:t>
      </w:r>
      <w:r>
        <w:t xml:space="preserve">   PESTILENCE    </w:t>
      </w:r>
      <w:r>
        <w:t xml:space="preserve">   VALISE    </w:t>
      </w:r>
      <w:r>
        <w:t xml:space="preserve">   SCALAWAG    </w:t>
      </w:r>
      <w:r>
        <w:t xml:space="preserve">   PRODIGIOUS    </w:t>
      </w:r>
      <w:r>
        <w:t xml:space="preserve">   PERISH    </w:t>
      </w:r>
      <w:r>
        <w:t xml:space="preserve">   COMPLICATED    </w:t>
      </w:r>
      <w:r>
        <w:t xml:space="preserve">   LIVERY    </w:t>
      </w:r>
      <w:r>
        <w:t xml:space="preserve">   AGGRIEVE    </w:t>
      </w:r>
      <w:r>
        <w:t xml:space="preserve">   ABUNDANCE    </w:t>
      </w:r>
      <w:r>
        <w:t xml:space="preserve">   CONSCRIPTION    </w:t>
      </w:r>
      <w:r>
        <w:t xml:space="preserve">   PUMMEL    </w:t>
      </w:r>
      <w:r>
        <w:t xml:space="preserve">   DELIBERATE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HOMER'S ADVENTURE WORDSEARCH!</dc:title>
  <dcterms:created xsi:type="dcterms:W3CDTF">2021-10-11T09:12:01Z</dcterms:created>
  <dcterms:modified xsi:type="dcterms:W3CDTF">2021-10-11T09:12:01Z</dcterms:modified>
</cp:coreProperties>
</file>