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goddess appears to Odysseus as he leaves his country for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goddess/sorceress turns Odysseus's men into pigs?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Odysseus's son who is learning to group up a warrior and who does not remember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which leader of the Greek army did Achilles have a quarrel?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country does the sole survivor from Troy found and establish?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long did the Greek and Trojan war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helps Hector defeat Patroclus on the battlefield?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did Paris steal from a Greek king and contribute to the Greek and Trojan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gets angry with Odysseus and causes him to lose eleven of the twelve ships sailing back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Why is Achilles so angry with Hector? Who has Hector killed?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Thetis get to make Achilles's new armor the night before he returns to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God helps Achilles defeat Hector?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Odysseus's loyal wife who waits twenty years for his return?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convinces Achilles to return Hector's body after he has been dragging it behind his chariot for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kills Achilles?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Odysseus is king of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Achilles's weakness?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Odysseus tells the man eating monster in the cave that his name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eats six of Odysseus men in a cave on an untame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destined through the Greek invasion within the walls of Troy?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father of Hector and Paris?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long does Odysseus's journey home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warrior was known for being the most clever in _The Iliad_ and _The Odyssey_?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long do Odysseus and his men stay on the sorceress's island before they remember wanting to return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priest gets killed for saying the Trojans should not accept the Trojan Horse as a gift from the Greeks?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HOMER</dc:title>
  <dcterms:created xsi:type="dcterms:W3CDTF">2021-10-11T09:11:37Z</dcterms:created>
  <dcterms:modified xsi:type="dcterms:W3CDTF">2021-10-11T09:11:37Z</dcterms:modified>
</cp:coreProperties>
</file>