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ACTIVITY 1 SOCIO-ECONOMIC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 Is a form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counterfeited goods lessens......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problems in communities that may negatively impact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.....is the level at which people in society do not have the same opportunities in terms of education, standard of living,etc.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unemployment is the major cause of.....in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game that relies on probability where persons are involved in risks of either losing or gaining cash or other assets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cleaning dirty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inclusivity aims to promote a....use of human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recording of live performances without owner's permission.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ACTIVITY 1 SOCIO-ECONOMIC ISSUES</dc:title>
  <dcterms:created xsi:type="dcterms:W3CDTF">2021-10-11T09:12:29Z</dcterms:created>
  <dcterms:modified xsi:type="dcterms:W3CDTF">2021-10-11T09:12:29Z</dcterms:modified>
</cp:coreProperties>
</file>