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mammal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mammal has a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can go weeks without drinking any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mammal did the Greeks name, "River horse?"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mammal is the heaviest tree-dwelling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mammal has black and white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mammal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mammal is often given the nickname of "trash pandas?"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mammal is often referred to as a "living fossil?"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tallest mammal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PUZZLE</dc:title>
  <dcterms:created xsi:type="dcterms:W3CDTF">2021-10-12T14:24:01Z</dcterms:created>
  <dcterms:modified xsi:type="dcterms:W3CDTF">2021-10-12T14:24:01Z</dcterms:modified>
</cp:coreProperties>
</file>