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FAITHFULNESS    </w:t>
      </w:r>
      <w:r>
        <w:t xml:space="preserve">   TRUSTING    </w:t>
      </w:r>
      <w:r>
        <w:t xml:space="preserve">   COMMITTED    </w:t>
      </w:r>
      <w:r>
        <w:t xml:space="preserve">   INHERITANCE    </w:t>
      </w:r>
      <w:r>
        <w:t xml:space="preserve">   ANGEL    </w:t>
      </w:r>
      <w:r>
        <w:t xml:space="preserve">   OBEDIENCE    </w:t>
      </w:r>
      <w:r>
        <w:t xml:space="preserve">   SURPRISE    </w:t>
      </w:r>
      <w:r>
        <w:t xml:space="preserve">   OMNISCIENCE    </w:t>
      </w:r>
      <w:r>
        <w:t xml:space="preserve">   STREAKED    </w:t>
      </w:r>
      <w:r>
        <w:t xml:space="preserve">   SPOTTED    </w:t>
      </w:r>
      <w:r>
        <w:t xml:space="preserve">   PROMISES    </w:t>
      </w:r>
      <w:r>
        <w:t xml:space="preserve">   WEALTHY    </w:t>
      </w:r>
      <w:r>
        <w:t xml:space="preserve">   SHEEP    </w:t>
      </w:r>
      <w:r>
        <w:t xml:space="preserve">   BLESSINGS    </w:t>
      </w:r>
      <w:r>
        <w:t xml:space="preserve">   ASHER    </w:t>
      </w:r>
      <w:r>
        <w:t xml:space="preserve">   GAD    </w:t>
      </w:r>
      <w:r>
        <w:t xml:space="preserve">   DAN    </w:t>
      </w:r>
      <w:r>
        <w:t xml:space="preserve">   JOSEPH    </w:t>
      </w:r>
      <w:r>
        <w:t xml:space="preserve">   NAPHTALI    </w:t>
      </w:r>
      <w:r>
        <w:t xml:space="preserve">   BENJAMIN    </w:t>
      </w:r>
      <w:r>
        <w:t xml:space="preserve">   DINAH    </w:t>
      </w:r>
      <w:r>
        <w:t xml:space="preserve">   ZEBULUN    </w:t>
      </w:r>
      <w:r>
        <w:t xml:space="preserve">   ISACHAR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  <w:r>
        <w:t xml:space="preserve">   BILHAH    </w:t>
      </w:r>
      <w:r>
        <w:t xml:space="preserve">   ZILPAH    </w:t>
      </w:r>
      <w:r>
        <w:t xml:space="preserve">   LABAN    </w:t>
      </w:r>
      <w:r>
        <w:t xml:space="preserve">   LEAH    </w:t>
      </w:r>
      <w:r>
        <w:t xml:space="preserve">   FOURTEEN    </w:t>
      </w:r>
      <w:r>
        <w:t xml:space="preserve">   FAMILY    </w:t>
      </w:r>
      <w:r>
        <w:t xml:space="preserve">   RACHEL    </w:t>
      </w:r>
      <w:r>
        <w:t xml:space="preserve">   DAUGHTERS    </w:t>
      </w:r>
      <w:r>
        <w:t xml:space="preserve">   SONS    </w:t>
      </w:r>
      <w:r>
        <w:t xml:space="preserve">   JACOB    </w:t>
      </w:r>
      <w:r>
        <w:t xml:space="preserve">   MAIDSERVANTS    </w:t>
      </w:r>
      <w:r>
        <w:t xml:space="preserve">   WIVES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</dc:title>
  <dcterms:created xsi:type="dcterms:W3CDTF">2021-10-11T09:09:18Z</dcterms:created>
  <dcterms:modified xsi:type="dcterms:W3CDTF">2021-10-11T09:09:18Z</dcterms:modified>
</cp:coreProperties>
</file>