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TELEVISION    </w:t>
      </w:r>
      <w:r>
        <w:t xml:space="preserve">   TABLE    </w:t>
      </w:r>
      <w:r>
        <w:t xml:space="preserve">   WARDROBE    </w:t>
      </w:r>
      <w:r>
        <w:t xml:space="preserve">   BED    </w:t>
      </w:r>
      <w:r>
        <w:t xml:space="preserve">   `PLANT    </w:t>
      </w:r>
      <w:r>
        <w:t xml:space="preserve">   SHOWER    </w:t>
      </w:r>
      <w:r>
        <w:t xml:space="preserve">   PICTURE    </w:t>
      </w:r>
      <w:r>
        <w:t xml:space="preserve">   SOFA    </w:t>
      </w:r>
      <w:r>
        <w:t xml:space="preserve">   CUSHION    </w:t>
      </w:r>
      <w:r>
        <w:t xml:space="preserve">   CLOCK    </w:t>
      </w:r>
      <w:r>
        <w:t xml:space="preserve">   LAMP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</dc:title>
  <dcterms:created xsi:type="dcterms:W3CDTF">2021-10-11T09:09:30Z</dcterms:created>
  <dcterms:modified xsi:type="dcterms:W3CDTF">2021-10-11T09:09:30Z</dcterms:modified>
</cp:coreProperties>
</file>