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AIRPORT    </w:t>
      </w:r>
      <w:r>
        <w:t xml:space="preserve">   BLOWTORCH    </w:t>
      </w:r>
      <w:r>
        <w:t xml:space="preserve">   BOOBYTRAPS    </w:t>
      </w:r>
      <w:r>
        <w:t xml:space="preserve">   BURGLARS    </w:t>
      </w:r>
      <w:r>
        <w:t xml:space="preserve">   BUZZ    </w:t>
      </w:r>
      <w:r>
        <w:t xml:space="preserve">   CHICAGO    </w:t>
      </w:r>
      <w:r>
        <w:t xml:space="preserve">   CHRISTMAS    </w:t>
      </w:r>
      <w:r>
        <w:t xml:space="preserve">   COPS    </w:t>
      </w:r>
      <w:r>
        <w:t xml:space="preserve">   DOORKNOB    </w:t>
      </w:r>
      <w:r>
        <w:t xml:space="preserve">   FAMILY    </w:t>
      </w:r>
      <w:r>
        <w:t xml:space="preserve">   HARRY    </w:t>
      </w:r>
      <w:r>
        <w:t xml:space="preserve">   HOMEALONE    </w:t>
      </w:r>
      <w:r>
        <w:t xml:space="preserve">   ICE    </w:t>
      </w:r>
      <w:r>
        <w:t xml:space="preserve">   IRON    </w:t>
      </w:r>
      <w:r>
        <w:t xml:space="preserve">   KEVIN    </w:t>
      </w:r>
      <w:r>
        <w:t xml:space="preserve">   MARV    </w:t>
      </w:r>
      <w:r>
        <w:t xml:space="preserve">   PAINTCAN    </w:t>
      </w:r>
      <w:r>
        <w:t xml:space="preserve">   PARIS    </w:t>
      </w:r>
      <w:r>
        <w:t xml:space="preserve">   PIZZA    </w:t>
      </w:r>
      <w:r>
        <w:t xml:space="preserve">   POLKABAND    </w:t>
      </w:r>
      <w:r>
        <w:t xml:space="preserve">   SNOWSHOVEL    </w:t>
      </w:r>
      <w:r>
        <w:t xml:space="preserve">   TARANTULA    </w:t>
      </w:r>
      <w:r>
        <w:t xml:space="preserve">   VACATION    </w:t>
      </w:r>
      <w:r>
        <w:t xml:space="preserve">   WETBANDITS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ALONE</dc:title>
  <dcterms:created xsi:type="dcterms:W3CDTF">2021-10-11T09:10:25Z</dcterms:created>
  <dcterms:modified xsi:type="dcterms:W3CDTF">2021-10-11T09:10:25Z</dcterms:modified>
</cp:coreProperties>
</file>