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ALONE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Kevin's neighbors whose house was flooded?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Buzz had a pet _ _ _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Kevin's favorite flavor of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Frank stole salt shakers on the airplane made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Polka king of the Midwest "Gus"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Kevin steal from the drugstore?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Kevin's scary next door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 Director of Home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Kevin put on his face to make the famous scream?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statue knocked down 4 times in Kevin's front yard?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Kevin's Bed-Wetter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family's Christmas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Marv's name for the criminal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Athlete on cardboard cutout at Kevin's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City where Kevin's mother is stranded at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"Angels with _ _ _ _ _ _ Souls"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Peter McAllister found on the floor belonging to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Santa give to Kevin before he left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Marley hit Marv and Harry with to save Kevin?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Plumbing Company on Marv and Harry's Van?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ALONE TRIVIA</dc:title>
  <dcterms:created xsi:type="dcterms:W3CDTF">2021-10-11T09:10:14Z</dcterms:created>
  <dcterms:modified xsi:type="dcterms:W3CDTF">2021-10-11T09:10:14Z</dcterms:modified>
</cp:coreProperties>
</file>