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me to go to the bathroom.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electronic/media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wash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sleep in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give off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Shows what time it 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store cold food or leftovers in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used to store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used to work or sit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open locks.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ITEMS</dc:title>
  <dcterms:created xsi:type="dcterms:W3CDTF">2021-10-16T03:45:08Z</dcterms:created>
  <dcterms:modified xsi:type="dcterms:W3CDTF">2021-10-16T03:45:08Z</dcterms:modified>
</cp:coreProperties>
</file>