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 OF THE BRAVE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GENOCIDE WAR    </w:t>
      </w:r>
      <w:r>
        <w:t xml:space="preserve">   GENOCIDE    </w:t>
      </w:r>
      <w:r>
        <w:t xml:space="preserve">   SUDAN    </w:t>
      </w:r>
      <w:r>
        <w:t xml:space="preserve">   AFRICA    </w:t>
      </w:r>
      <w:r>
        <w:t xml:space="preserve">   MINNESOTA    </w:t>
      </w:r>
      <w:r>
        <w:t xml:space="preserve">   DAVE    </w:t>
      </w:r>
      <w:r>
        <w:t xml:space="preserve">   PLITE    </w:t>
      </w:r>
      <w:r>
        <w:t xml:space="preserve">   FARM    </w:t>
      </w:r>
      <w:r>
        <w:t xml:space="preserve">   DAK    </w:t>
      </w:r>
      <w:r>
        <w:t xml:space="preserve">   COW    </w:t>
      </w:r>
      <w:r>
        <w:t xml:space="preserve">   GOL    </w:t>
      </w:r>
      <w:r>
        <w:t xml:space="preserve">   HOME OF THE BRAVE    </w:t>
      </w:r>
      <w:r>
        <w:t xml:space="preserve">   REFUGEE    </w:t>
      </w:r>
      <w:r>
        <w:t xml:space="preserve">   HANNAH    </w:t>
      </w:r>
      <w:r>
        <w:t xml:space="preserve">   KEK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OF THE BRAVE WORD SEARCH</dc:title>
  <dcterms:created xsi:type="dcterms:W3CDTF">2021-10-11T09:09:39Z</dcterms:created>
  <dcterms:modified xsi:type="dcterms:W3CDTF">2021-10-11T09:09:39Z</dcterms:modified>
</cp:coreProperties>
</file>