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COOPERATIVEPLAY    </w:t>
      </w:r>
      <w:r>
        <w:t xml:space="preserve">   SUPERVISION    </w:t>
      </w:r>
      <w:r>
        <w:t xml:space="preserve">   FALLS    </w:t>
      </w:r>
      <w:r>
        <w:t xml:space="preserve">   INTRUDER    </w:t>
      </w:r>
      <w:r>
        <w:t xml:space="preserve">   CHILDPROOF    </w:t>
      </w:r>
      <w:r>
        <w:t xml:space="preserve">   POISONCONTROL    </w:t>
      </w:r>
      <w:r>
        <w:t xml:space="preserve">   TOYS    </w:t>
      </w:r>
      <w:r>
        <w:t xml:space="preserve">   ACTIVITIES    </w:t>
      </w:r>
      <w:r>
        <w:t xml:space="preserve">   DIAPERS    </w:t>
      </w:r>
      <w:r>
        <w:t xml:space="preserve">   FEEDING    </w:t>
      </w:r>
      <w:r>
        <w:t xml:space="preserve">   CPR    </w:t>
      </w:r>
      <w:r>
        <w:t xml:space="preserve">   FLAMMABLE    </w:t>
      </w:r>
      <w:r>
        <w:t xml:space="preserve">   CHILDCARE    </w:t>
      </w:r>
      <w:r>
        <w:t xml:space="preserve">   RESPONSIBLE    </w:t>
      </w:r>
      <w:r>
        <w:t xml:space="preserve">   FIRST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SAFETY</dc:title>
  <dcterms:created xsi:type="dcterms:W3CDTF">2021-10-11T09:10:26Z</dcterms:created>
  <dcterms:modified xsi:type="dcterms:W3CDTF">2021-10-11T09:10:26Z</dcterms:modified>
</cp:coreProperties>
</file>