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EYE    </w:t>
      </w:r>
      <w:r>
        <w:t xml:space="preserve">   I    </w:t>
      </w:r>
      <w:r>
        <w:t xml:space="preserve">   SEAM    </w:t>
      </w:r>
      <w:r>
        <w:t xml:space="preserve">   SEEM    </w:t>
      </w:r>
      <w:r>
        <w:t xml:space="preserve">   DUE    </w:t>
      </w:r>
      <w:r>
        <w:t xml:space="preserve">   DO    </w:t>
      </w:r>
      <w:r>
        <w:t xml:space="preserve">   PEACE    </w:t>
      </w:r>
      <w:r>
        <w:t xml:space="preserve">   PIECE    </w:t>
      </w:r>
      <w:r>
        <w:t xml:space="preserve">   KNOW    </w:t>
      </w:r>
      <w:r>
        <w:t xml:space="preserve">   NO    </w:t>
      </w:r>
      <w:r>
        <w:t xml:space="preserve">   TOO    </w:t>
      </w:r>
      <w:r>
        <w:t xml:space="preserve">   TWO    </w:t>
      </w:r>
      <w:r>
        <w:t xml:space="preserve">   TO    </w:t>
      </w:r>
      <w:r>
        <w:t xml:space="preserve">   THEY"RE    </w:t>
      </w:r>
      <w:r>
        <w:t xml:space="preserve">   THEIR    </w:t>
      </w:r>
      <w:r>
        <w:t xml:space="preserve">   THERE    </w:t>
      </w:r>
      <w:r>
        <w:t xml:space="preserve">   SEW    </w:t>
      </w:r>
      <w:r>
        <w:t xml:space="preserve">   SO    </w:t>
      </w:r>
      <w:r>
        <w:t xml:space="preserve">   SEE    </w:t>
      </w:r>
      <w:r>
        <w:t xml:space="preserve">   SEA    </w:t>
      </w:r>
      <w:r>
        <w:t xml:space="preserve">   SEEN    </w:t>
      </w:r>
      <w:r>
        <w:t xml:space="preserve">   SCENE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2021-10-11T09:12:14Z</dcterms:created>
  <dcterms:modified xsi:type="dcterms:W3CDTF">2021-10-11T09:12:14Z</dcterms:modified>
</cp:coreProperties>
</file>