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BASED    </w:t>
      </w:r>
      <w:r>
        <w:t xml:space="preserve">   BASTE    </w:t>
      </w:r>
      <w:r>
        <w:t xml:space="preserve">   SWEET    </w:t>
      </w:r>
      <w:r>
        <w:t xml:space="preserve">   SUITE    </w:t>
      </w:r>
      <w:r>
        <w:t xml:space="preserve">   ISLE    </w:t>
      </w:r>
      <w:r>
        <w:t xml:space="preserve">   AISLE    </w:t>
      </w:r>
      <w:r>
        <w:t xml:space="preserve">   KNIGHT    </w:t>
      </w:r>
      <w:r>
        <w:t xml:space="preserve">   RING    </w:t>
      </w:r>
      <w:r>
        <w:t xml:space="preserve">   WRING    </w:t>
      </w:r>
      <w:r>
        <w:t xml:space="preserve">   TIDE    </w:t>
      </w:r>
      <w:r>
        <w:t xml:space="preserve">   TIED    </w:t>
      </w:r>
      <w:r>
        <w:t xml:space="preserve">   TAIL    </w:t>
      </w:r>
      <w:r>
        <w:t xml:space="preserve">   EIGHT    </w:t>
      </w:r>
      <w:r>
        <w:t xml:space="preserve">   WRITE    </w:t>
      </w:r>
      <w:r>
        <w:t xml:space="preserve">   HYMN    </w:t>
      </w:r>
      <w:r>
        <w:t xml:space="preserve">   THEY'RE    </w:t>
      </w:r>
      <w:r>
        <w:t xml:space="preserve">   TALE    </w:t>
      </w:r>
      <w:r>
        <w:t xml:space="preserve">   ATE    </w:t>
      </w:r>
      <w:r>
        <w:t xml:space="preserve">   RIGHT    </w:t>
      </w:r>
      <w:r>
        <w:t xml:space="preserve">   HIM    </w:t>
      </w:r>
      <w:r>
        <w:t xml:space="preserve">   THERE    </w:t>
      </w:r>
      <w:r>
        <w:t xml:space="preserve">   NIGHT    </w:t>
      </w:r>
      <w:r>
        <w:t xml:space="preserve">   HARE    </w:t>
      </w:r>
      <w:r>
        <w:t xml:space="preserve">   HAIR    </w:t>
      </w:r>
      <w:r>
        <w:t xml:space="preserve">   MIST    </w:t>
      </w:r>
      <w:r>
        <w:t xml:space="preserve">   MISSED    </w:t>
      </w:r>
      <w:r>
        <w:t xml:space="preserve">   THEIR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2021-10-11T09:13:47Z</dcterms:created>
  <dcterms:modified xsi:type="dcterms:W3CDTF">2021-10-11T09:13:47Z</dcterms:modified>
</cp:coreProperties>
</file>