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YOU'RE    </w:t>
      </w:r>
      <w:r>
        <w:t xml:space="preserve">   YOUR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NEW    </w:t>
      </w:r>
      <w:r>
        <w:t xml:space="preserve">   KNEW    </w:t>
      </w:r>
      <w:r>
        <w:t xml:space="preserve">   AIDE    </w:t>
      </w:r>
      <w:r>
        <w:t xml:space="preserve">   AID    </w:t>
      </w:r>
      <w:r>
        <w:t xml:space="preserve">   CENTS    </w:t>
      </w:r>
      <w:r>
        <w:t xml:space="preserve">   SCENTS    </w:t>
      </w:r>
      <w:r>
        <w:t xml:space="preserve">   SENSE    </w:t>
      </w:r>
      <w:r>
        <w:t xml:space="preserve">   WHO'S    </w:t>
      </w:r>
      <w:r>
        <w:t xml:space="preserve">   WHOSE    </w:t>
      </w:r>
      <w:r>
        <w:t xml:space="preserve">   THROUGH    </w:t>
      </w:r>
      <w:r>
        <w:t xml:space="preserve">   THREW    </w:t>
      </w:r>
      <w:r>
        <w:t xml:space="preserve">   PASSED    </w:t>
      </w:r>
      <w:r>
        <w:t xml:space="preserve">   PAST    </w:t>
      </w:r>
      <w:r>
        <w:t xml:space="preserve">   ITS    </w:t>
      </w:r>
      <w:r>
        <w:t xml:space="preserve">   IT'S    </w:t>
      </w:r>
      <w:r>
        <w:t xml:space="preserve">   THAN    </w:t>
      </w:r>
      <w:r>
        <w:t xml:space="preserve">   THEN    </w:t>
      </w:r>
      <w:r>
        <w:t xml:space="preserve">   ALOUD    </w:t>
      </w:r>
      <w:r>
        <w:t xml:space="preserve">   ALLOWED    </w:t>
      </w:r>
      <w:r>
        <w:t xml:space="preserve">   THEIR    </w:t>
      </w:r>
      <w:r>
        <w:t xml:space="preserve">   THERE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2021-10-11T09:12:20Z</dcterms:created>
  <dcterms:modified xsi:type="dcterms:W3CDTF">2021-10-11T09:12:20Z</dcterms:modified>
</cp:coreProperties>
</file>