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wicket-keeper knocked off the (bales/bails)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hope you have not been (idle/idol) during this lockdown period.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Lifting up that rock was a remarkable (feet/feat) of strength.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(lone/loan) tree stood on the hilltop.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Drops of (dew/due) glistened on the grass.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roof began to (leek/leak) when it started raining.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full back kicked the (ball/bawl)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Several boats were drawn up on the (beach/beech).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had a (bored/board) expression on his 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heard a (faint/feint) sound behind 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2021-10-11T09:13:01Z</dcterms:created>
  <dcterms:modified xsi:type="dcterms:W3CDTF">2021-10-11T09:13:01Z</dcterms:modified>
</cp:coreProperties>
</file>