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BYE    </w:t>
      </w:r>
      <w:r>
        <w:t xml:space="preserve">   BY    </w:t>
      </w:r>
      <w:r>
        <w:t xml:space="preserve">   KNEW    </w:t>
      </w:r>
      <w:r>
        <w:t xml:space="preserve">   NEW    </w:t>
      </w:r>
      <w:r>
        <w:t xml:space="preserve">   KNOW    </w:t>
      </w:r>
      <w:r>
        <w:t xml:space="preserve">   NO    </w:t>
      </w:r>
      <w:r>
        <w:t xml:space="preserve">   ATE    </w:t>
      </w:r>
      <w:r>
        <w:t xml:space="preserve">   SO    </w:t>
      </w:r>
      <w:r>
        <w:t xml:space="preserve">   SEW    </w:t>
      </w:r>
      <w:r>
        <w:t xml:space="preserve">   YOURE    </w:t>
      </w:r>
      <w:r>
        <w:t xml:space="preserve">   YOUR    </w:t>
      </w:r>
      <w:r>
        <w:t xml:space="preserve">   WRITE    </w:t>
      </w:r>
      <w:r>
        <w:t xml:space="preserve">   RIGHT    </w:t>
      </w:r>
      <w:r>
        <w:t xml:space="preserve">   EIGHT    </w:t>
      </w:r>
      <w:r>
        <w:t xml:space="preserve">   PEACE    </w:t>
      </w:r>
      <w:r>
        <w:t xml:space="preserve">   PIECE    </w:t>
      </w:r>
      <w:r>
        <w:t xml:space="preserve">   THERE    </w:t>
      </w:r>
      <w:r>
        <w:t xml:space="preserve">   THEIR    </w:t>
      </w:r>
      <w:r>
        <w:t xml:space="preserve">   HAIR    </w:t>
      </w:r>
      <w:r>
        <w:t xml:space="preserve">   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2021-10-11T09:13:36Z</dcterms:created>
  <dcterms:modified xsi:type="dcterms:W3CDTF">2021-10-11T09:13:36Z</dcterms:modified>
</cp:coreProperties>
</file>