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belonging to "them"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Correct!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down 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contraction for "they are"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do at a doctor's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slice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synonym for also (from our word wall)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medieval protector of the kingdom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your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warm, liquid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past tense of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belonging to "us"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2021-10-11T09:12:05Z</dcterms:created>
  <dcterms:modified xsi:type="dcterms:W3CDTF">2021-10-11T09:12:05Z</dcterms:modified>
</cp:coreProperties>
</file>