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write    </w:t>
      </w:r>
      <w:r>
        <w:t xml:space="preserve">   passed    </w:t>
      </w:r>
      <w:r>
        <w:t xml:space="preserve">   past    </w:t>
      </w:r>
      <w:r>
        <w:t xml:space="preserve">   wear    </w:t>
      </w:r>
      <w:r>
        <w:t xml:space="preserve">   where    </w:t>
      </w:r>
      <w:r>
        <w:t xml:space="preserve">   not    </w:t>
      </w:r>
      <w:r>
        <w:t xml:space="preserve">   knot    </w:t>
      </w:r>
      <w:r>
        <w:t xml:space="preserve">   hear    </w:t>
      </w:r>
      <w:r>
        <w:t xml:space="preserve">   here    </w:t>
      </w:r>
      <w:r>
        <w:t xml:space="preserve">   board    </w:t>
      </w:r>
      <w:r>
        <w:t xml:space="preserve">   bored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WORD SEARCH</dc:title>
  <dcterms:created xsi:type="dcterms:W3CDTF">2021-10-11T09:12:24Z</dcterms:created>
  <dcterms:modified xsi:type="dcterms:W3CDTF">2021-10-11T09:12:24Z</dcterms:modified>
</cp:coreProperties>
</file>