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ANT    </w:t>
      </w:r>
      <w:r>
        <w:t xml:space="preserve">   ATE    </w:t>
      </w:r>
      <w:r>
        <w:t xml:space="preserve">   AUNT    </w:t>
      </w:r>
      <w:r>
        <w:t xml:space="preserve">   BE    </w:t>
      </w:r>
      <w:r>
        <w:t xml:space="preserve">   BEE    </w:t>
      </w:r>
      <w:r>
        <w:t xml:space="preserve">   BLEW    </w:t>
      </w:r>
      <w:r>
        <w:t xml:space="preserve">   BLUE    </w:t>
      </w:r>
      <w:r>
        <w:t xml:space="preserve">   BUY    </w:t>
      </w:r>
      <w:r>
        <w:t xml:space="preserve">   BY    </w:t>
      </w:r>
      <w:r>
        <w:t xml:space="preserve">   EIGHT    </w:t>
      </w:r>
      <w:r>
        <w:t xml:space="preserve">   FLEW    </w:t>
      </w:r>
      <w:r>
        <w:t xml:space="preserve">   FLOUR    </w:t>
      </w:r>
      <w:r>
        <w:t xml:space="preserve">   FLOWER    </w:t>
      </w:r>
      <w:r>
        <w:t xml:space="preserve">   FLU    </w:t>
      </w:r>
      <w:r>
        <w:t xml:space="preserve">   FOR    </w:t>
      </w:r>
      <w:r>
        <w:t xml:space="preserve">   FOUR    </w:t>
      </w:r>
      <w:r>
        <w:t xml:space="preserve">   HAIR    </w:t>
      </w:r>
      <w:r>
        <w:t xml:space="preserve">   HARE    </w:t>
      </w:r>
      <w:r>
        <w:t xml:space="preserve">   HOUR    </w:t>
      </w:r>
      <w:r>
        <w:t xml:space="preserve">   KNIGHT    </w:t>
      </w:r>
      <w:r>
        <w:t xml:space="preserve">   KNOW    </w:t>
      </w:r>
      <w:r>
        <w:t xml:space="preserve">   MAIL    </w:t>
      </w:r>
      <w:r>
        <w:t xml:space="preserve">   MALE    </w:t>
      </w:r>
      <w:r>
        <w:t xml:space="preserve">   MEAT    </w:t>
      </w:r>
      <w:r>
        <w:t xml:space="preserve">   MEET    </w:t>
      </w:r>
      <w:r>
        <w:t xml:space="preserve">   NIGHT    </w:t>
      </w:r>
      <w:r>
        <w:t xml:space="preserve">   NO    </w:t>
      </w:r>
      <w:r>
        <w:t xml:space="preserve">   ONE    </w:t>
      </w:r>
      <w:r>
        <w:t xml:space="preserve">   OUR    </w:t>
      </w:r>
      <w:r>
        <w:t xml:space="preserve">   PAIR    </w:t>
      </w:r>
      <w:r>
        <w:t xml:space="preserve">   PAUSE    </w:t>
      </w:r>
      <w:r>
        <w:t xml:space="preserve">   PAWS    </w:t>
      </w:r>
      <w:r>
        <w:t xml:space="preserve">   PEAR    </w:t>
      </w:r>
      <w:r>
        <w:t xml:space="preserve">   READ    </w:t>
      </w:r>
      <w:r>
        <w:t xml:space="preserve">   RED    </w:t>
      </w:r>
      <w:r>
        <w:t xml:space="preserve">   SAIL    </w:t>
      </w:r>
      <w:r>
        <w:t xml:space="preserve">   SALE    </w:t>
      </w:r>
      <w:r>
        <w:t xml:space="preserve">   SON    </w:t>
      </w:r>
      <w:r>
        <w:t xml:space="preserve">   SUN    </w:t>
      </w:r>
      <w:r>
        <w:t xml:space="preserve">   TAIL    </w:t>
      </w:r>
      <w:r>
        <w:t xml:space="preserve">   TALE    </w:t>
      </w:r>
      <w:r>
        <w:t xml:space="preserve">   TOO    </w:t>
      </w:r>
      <w:r>
        <w:t xml:space="preserve">   TWO    </w:t>
      </w:r>
      <w:r>
        <w:t xml:space="preserve">   WON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2021-10-11T09:13:27Z</dcterms:created>
  <dcterms:modified xsi:type="dcterms:W3CDTF">2021-10-11T09:13:27Z</dcterms:modified>
</cp:coreProperties>
</file>