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 days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things that are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faded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letters and packages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of blow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sweet fruit that grows on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 to store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 after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 wags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2021-10-11T09:12:55Z</dcterms:created>
  <dcterms:modified xsi:type="dcterms:W3CDTF">2021-10-11T09:12:55Z</dcterms:modified>
</cp:coreProperties>
</file>