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HOMOYMNS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KERNEL    </w:t>
      </w:r>
      <w:r>
        <w:t xml:space="preserve">   COLONEL    </w:t>
      </w:r>
      <w:r>
        <w:t xml:space="preserve">   HEM    </w:t>
      </w:r>
      <w:r>
        <w:t xml:space="preserve">   HYMN    </w:t>
      </w:r>
      <w:r>
        <w:t xml:space="preserve">   HIM    </w:t>
      </w:r>
      <w:r>
        <w:t xml:space="preserve">   WRAPPER    </w:t>
      </w:r>
      <w:r>
        <w:t xml:space="preserve">   RAPPER    </w:t>
      </w:r>
      <w:r>
        <w:t xml:space="preserve">   SEA    </w:t>
      </w:r>
      <w:r>
        <w:t xml:space="preserve">   SEE    </w:t>
      </w:r>
      <w:r>
        <w:t xml:space="preserve">   DARE    </w:t>
      </w:r>
      <w:r>
        <w:t xml:space="preserve">   DEER    </w:t>
      </w:r>
      <w:r>
        <w:t xml:space="preserve">   DEAR    </w:t>
      </w:r>
      <w:r>
        <w:t xml:space="preserve">   THEIR    </w:t>
      </w:r>
      <w:r>
        <w:t xml:space="preserve">   THERE    </w:t>
      </w:r>
      <w:r>
        <w:t xml:space="preserve">   POLL    </w:t>
      </w:r>
      <w:r>
        <w:t xml:space="preserve">   POLE    </w:t>
      </w:r>
      <w:r>
        <w:t xml:space="preserve">   BLUE    </w:t>
      </w:r>
      <w:r>
        <w:t xml:space="preserve">   BLEW    </w:t>
      </w:r>
      <w:r>
        <w:t xml:space="preserve">   WEIGHT    </w:t>
      </w:r>
      <w:r>
        <w:t xml:space="preserve">   WEIGH    </w:t>
      </w:r>
      <w:r>
        <w:t xml:space="preserve">   WAY    </w:t>
      </w:r>
      <w:r>
        <w:t xml:space="preserve">   EIGHT    </w:t>
      </w:r>
      <w:r>
        <w:t xml:space="preserve">   ATE    </w:t>
      </w:r>
      <w:r>
        <w:t xml:space="preserve">   BOIL    </w:t>
      </w:r>
      <w:r>
        <w:t xml:space="preserve">   BAWL    </w:t>
      </w:r>
      <w:r>
        <w:t xml:space="preserve">   BALD    </w:t>
      </w:r>
      <w:r>
        <w:t xml:space="preserve">   ALTER    </w:t>
      </w:r>
      <w:r>
        <w:t xml:space="preserve">   ALTAR    </w:t>
      </w:r>
      <w:r>
        <w:t xml:space="preserve">   FEAR    </w:t>
      </w:r>
      <w:r>
        <w:t xml:space="preserve">   FAIR    </w:t>
      </w:r>
      <w:r>
        <w:t xml:space="preserve">   TWO    </w:t>
      </w:r>
      <w:r>
        <w:t xml:space="preserve">   TOO    </w:t>
      </w:r>
      <w:r>
        <w:t xml:space="preserve">   TO    </w:t>
      </w:r>
      <w:r>
        <w:t xml:space="preserve">   NO    </w:t>
      </w:r>
      <w:r>
        <w:t xml:space="preserve">   KNOW    </w:t>
      </w:r>
      <w:r>
        <w:t xml:space="preserve">   NEW    </w:t>
      </w:r>
      <w:r>
        <w:t xml:space="preserve">   KNEW    </w:t>
      </w:r>
      <w:r>
        <w:t xml:space="preserve">   BEA    </w:t>
      </w:r>
      <w:r>
        <w:t xml:space="preserve">   BEE    </w:t>
      </w:r>
      <w:r>
        <w:t xml:space="preserve">   BE    </w:t>
      </w:r>
      <w:r>
        <w:t xml:space="preserve">   SUN    </w:t>
      </w:r>
      <w:r>
        <w:t xml:space="preserve">   SON    </w:t>
      </w:r>
      <w:r>
        <w:t xml:space="preserve">   BEER    </w:t>
      </w:r>
      <w:r>
        <w:t xml:space="preserve">   BARE    </w:t>
      </w:r>
      <w:r>
        <w:t xml:space="preserve">   BEAR    </w:t>
      </w:r>
      <w:r>
        <w:t xml:space="preserve">   HEAR    </w:t>
      </w:r>
      <w:r>
        <w:t xml:space="preserve">   HAIR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HOMOYMNS</dc:title>
  <dcterms:created xsi:type="dcterms:W3CDTF">2021-10-11T09:12:53Z</dcterms:created>
  <dcterms:modified xsi:type="dcterms:W3CDTF">2021-10-11T09:12:53Z</dcterms:modified>
</cp:coreProperties>
</file>