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 SAPIENS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Simon lives?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movie based on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Simon's favorite snack.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Simon's pseudonym?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Simon communicated with his lover?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Simon's pseudonym?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was Martin doing to Simon?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Simon's family favorite TV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Simon meet his secret lover for the first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of the community named in hint 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Simon's secret lover pseudonym.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 SAPIENS CROSS WORD </dc:title>
  <dcterms:created xsi:type="dcterms:W3CDTF">2021-10-11T09:12:28Z</dcterms:created>
  <dcterms:modified xsi:type="dcterms:W3CDTF">2021-10-11T09:12:28Z</dcterms:modified>
</cp:coreProperties>
</file>