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HONEY BEES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produce one pound of beeswax, how many pounds of honey are ingested?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average worker bee produces how much honey in her lifetime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long do worker bees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Once a worker bee stings, what happens?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honey bee's brain is oval in shape and the size of this.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Queen Bee lives up to how many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Bees do not fly around if the temperature drops below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honey bee's wing strokes how many times per minute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Are Worker Bees male, female or both?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Only the honeybee improves the ________________and preys not on any other species</w:t>
            </w:r>
          </w:p>
        </w:tc>
      </w:tr>
    </w:tbl>
    <w:p>
      <w:pPr>
        <w:pStyle w:val="WordBankLarge"/>
      </w:pPr>
      <w:r>
        <w:t xml:space="preserve">   sesame seed    </w:t>
      </w:r>
      <w:r>
        <w:t xml:space="preserve">   one twelfth teaspoon    </w:t>
      </w:r>
      <w:r>
        <w:t xml:space="preserve">   Five    </w:t>
      </w:r>
      <w:r>
        <w:t xml:space="preserve">   Female    </w:t>
      </w:r>
      <w:r>
        <w:t xml:space="preserve">   six weeks    </w:t>
      </w:r>
      <w:r>
        <w:t xml:space="preserve">   Dies    </w:t>
      </w:r>
      <w:r>
        <w:t xml:space="preserve">   fifty degrees    </w:t>
      </w:r>
      <w:r>
        <w:t xml:space="preserve">   two hundred    </w:t>
      </w:r>
      <w:r>
        <w:t xml:space="preserve">   environment    </w:t>
      </w:r>
      <w:r>
        <w:t xml:space="preserve">   six to eight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HONEY BEES</dc:title>
  <dcterms:created xsi:type="dcterms:W3CDTF">2021-10-11T09:14:11Z</dcterms:created>
  <dcterms:modified xsi:type="dcterms:W3CDTF">2021-10-11T09:14:11Z</dcterms:modified>
</cp:coreProperties>
</file>