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HONEY BEE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front wings are larger then the ________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Workers around 6-12 days old produce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pollen and nectar create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pollen basket is located on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Hind leg, Front leg, _________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thorax includes 4 wings, 2 pollen baskets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"Mandible" is part of what on the honey bee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"scape" on the honey bee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sting has ________ preventing the sting to be pulled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longest section on the honey bee's antenna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scape is located under the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Honey bee's have _____ compound eyes.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 ANATOMY </dc:title>
  <dcterms:created xsi:type="dcterms:W3CDTF">2021-10-11T09:13:44Z</dcterms:created>
  <dcterms:modified xsi:type="dcterms:W3CDTF">2021-10-11T09:13:44Z</dcterms:modified>
</cp:coreProperties>
</file>