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SAMUEL    </w:t>
      </w:r>
      <w:r>
        <w:t xml:space="preserve">   JESUS    </w:t>
      </w:r>
      <w:r>
        <w:t xml:space="preserve">   YOURSELVES    </w:t>
      </w:r>
      <w:r>
        <w:t xml:space="preserve">   THAN    </w:t>
      </w:r>
      <w:r>
        <w:t xml:space="preserve">   MORE    </w:t>
      </w:r>
      <w:r>
        <w:t xml:space="preserve">   OTHERS    </w:t>
      </w:r>
      <w:r>
        <w:t xml:space="preserve">   HONOR    </w:t>
      </w:r>
      <w:r>
        <w:t xml:space="preserve">   DEEPLY    </w:t>
      </w:r>
      <w:r>
        <w:t xml:space="preserve">   ANOTHER    </w:t>
      </w:r>
      <w:r>
        <w:t xml:space="preserve">   ONE    </w:t>
      </w:r>
      <w:r>
        <w:t xml:space="preserve">   LOVE    </w:t>
      </w:r>
      <w:r>
        <w:t xml:space="preserve">   JONATHAN    </w:t>
      </w:r>
      <w:r>
        <w:t xml:space="preserve">   GOLIATH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OTHERS</dc:title>
  <dcterms:created xsi:type="dcterms:W3CDTF">2021-10-11T09:14:03Z</dcterms:created>
  <dcterms:modified xsi:type="dcterms:W3CDTF">2021-10-11T09:14:03Z</dcterms:modified>
</cp:coreProperties>
</file>