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HOOAH!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chow    </w:t>
      </w:r>
      <w:r>
        <w:t xml:space="preserve">   victorytower    </w:t>
      </w:r>
      <w:r>
        <w:t xml:space="preserve">   fittowin    </w:t>
      </w:r>
      <w:r>
        <w:t xml:space="preserve">   anvil    </w:t>
      </w:r>
      <w:r>
        <w:t xml:space="preserve">   forge    </w:t>
      </w:r>
      <w:r>
        <w:t xml:space="preserve">   freedom    </w:t>
      </w:r>
      <w:r>
        <w:t xml:space="preserve">   graduation    </w:t>
      </w:r>
      <w:r>
        <w:t xml:space="preserve">   positive    </w:t>
      </w:r>
      <w:r>
        <w:t xml:space="preserve">   warrior    </w:t>
      </w:r>
      <w:r>
        <w:t xml:space="preserve">   troops    </w:t>
      </w:r>
      <w:r>
        <w:t xml:space="preserve">   courage    </w:t>
      </w:r>
      <w:r>
        <w:t xml:space="preserve">   bootcamp    </w:t>
      </w:r>
      <w:r>
        <w:t xml:space="preserve">   uniform    </w:t>
      </w:r>
      <w:r>
        <w:t xml:space="preserve">   creed    </w:t>
      </w:r>
      <w:r>
        <w:t xml:space="preserve">   military    </w:t>
      </w:r>
      <w:r>
        <w:t xml:space="preserve">   dogtag    </w:t>
      </w:r>
      <w:r>
        <w:t xml:space="preserve">   dedication    </w:t>
      </w:r>
      <w:r>
        <w:t xml:space="preserve">   soldier    </w:t>
      </w:r>
      <w:r>
        <w:t xml:space="preserve">   hero    </w:t>
      </w:r>
      <w:r>
        <w:t xml:space="preserve">   army    </w:t>
      </w:r>
      <w:r>
        <w:t xml:space="preserve">   flag    </w:t>
      </w:r>
      <w:r>
        <w:t xml:space="preserve">   pride    </w:t>
      </w:r>
      <w:r>
        <w:t xml:space="preserve">   strength    </w:t>
      </w:r>
      <w:r>
        <w:t xml:space="preserve">   trainee    </w:t>
      </w:r>
      <w:r>
        <w:t xml:space="preserve">   platoon    </w:t>
      </w:r>
      <w:r>
        <w:t xml:space="preserve">   brave    </w:t>
      </w:r>
      <w:r>
        <w:t xml:space="preserve">   hooah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HOOAH! Crossword</dc:title>
  <dcterms:created xsi:type="dcterms:W3CDTF">2021-10-11T09:14:10Z</dcterms:created>
  <dcterms:modified xsi:type="dcterms:W3CDTF">2021-10-11T09:14:10Z</dcterms:modified>
</cp:coreProperties>
</file>