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HOOPVOL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was Bobby se eerste meisie van Bloemfontein?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Waarvan is Beaufort Wes n' simbool?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kleur is Ben's se ma'a beursie?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is Shrelene se kerel?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007 se regte naam?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Hoe laat kry Laetitia haar ontbyt?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is Ben se vaders bynaam?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is die ontvangsdame by Rose en Crown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Hoeveel geld het Ben by die ster gehad?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is die Burgemeester se sekretaris?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wie was Ben se ma getroud?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is die kelnerin wat Ben bedien het?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was Bobby voor Hoopvol?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het Olivia aangerand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is Ben se halfsuster? </w:t>
            </w:r>
          </w:p>
        </w:tc>
      </w:tr>
    </w:tbl>
    <w:p>
      <w:pPr>
        <w:pStyle w:val="WordBankLarge"/>
      </w:pPr>
      <w:r>
        <w:t xml:space="preserve">   Groen     </w:t>
      </w:r>
      <w:r>
        <w:t xml:space="preserve">   Seshonderd tagtig    </w:t>
      </w:r>
      <w:r>
        <w:t xml:space="preserve">   Half agt    </w:t>
      </w:r>
      <w:r>
        <w:t xml:space="preserve">   Constable Sakkie Strydom     </w:t>
      </w:r>
      <w:r>
        <w:t xml:space="preserve">   Sherelene     </w:t>
      </w:r>
      <w:r>
        <w:t xml:space="preserve">   Oom Luke     </w:t>
      </w:r>
      <w:r>
        <w:t xml:space="preserve">   Liefie     </w:t>
      </w:r>
      <w:r>
        <w:t xml:space="preserve">   Noupoort    </w:t>
      </w:r>
      <w:r>
        <w:t xml:space="preserve">   Oil    </w:t>
      </w:r>
      <w:r>
        <w:t xml:space="preserve">   Hoop    </w:t>
      </w:r>
      <w:r>
        <w:t xml:space="preserve">   Elma     </w:t>
      </w:r>
      <w:r>
        <w:t xml:space="preserve">   Alta     </w:t>
      </w:r>
      <w:r>
        <w:t xml:space="preserve">   Annie Lennox     </w:t>
      </w:r>
      <w:r>
        <w:t xml:space="preserve">   Gilbert     </w:t>
      </w:r>
      <w:r>
        <w:t xml:space="preserve">   Bobby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HOOPVOL </dc:title>
  <dcterms:created xsi:type="dcterms:W3CDTF">2021-10-11T09:14:30Z</dcterms:created>
  <dcterms:modified xsi:type="dcterms:W3CDTF">2021-10-11T09:14:30Z</dcterms:modified>
</cp:coreProperties>
</file>