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TRESSPASS    </w:t>
      </w:r>
      <w:r>
        <w:t xml:space="preserve">   CONSTRUCTION    </w:t>
      </w:r>
      <w:r>
        <w:t xml:space="preserve">   HOOT    </w:t>
      </w:r>
      <w:r>
        <w:t xml:space="preserve">   MYSTERY BOOK    </w:t>
      </w:r>
      <w:r>
        <w:t xml:space="preserve">   COMIC BOOK    </w:t>
      </w:r>
      <w:r>
        <w:t xml:space="preserve">   SNOWBOARD    </w:t>
      </w:r>
      <w:r>
        <w:t xml:space="preserve">   NEST    </w:t>
      </w:r>
      <w:r>
        <w:t xml:space="preserve">   TREES    </w:t>
      </w:r>
      <w:r>
        <w:t xml:space="preserve">   MONTANA    </w:t>
      </w:r>
      <w:r>
        <w:t xml:space="preserve">   FLORIDA    </w:t>
      </w:r>
      <w:r>
        <w:t xml:space="preserve">   BULLY    </w:t>
      </w:r>
      <w:r>
        <w:t xml:space="preserve">   SCHOOLBUS    </w:t>
      </w:r>
      <w:r>
        <w:t xml:space="preserve">   BULLDOZER    </w:t>
      </w:r>
      <w:r>
        <w:t xml:space="preserve">   RUNNINGBOY    </w:t>
      </w:r>
      <w:r>
        <w:t xml:space="preserve">   BURROW    </w:t>
      </w:r>
      <w:r>
        <w:t xml:space="preserve">   COWGIRL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2021-10-11T09:14:25Z</dcterms:created>
  <dcterms:modified xsi:type="dcterms:W3CDTF">2021-10-11T09:14:25Z</dcterms:modified>
</cp:coreProperties>
</file>