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''HOOT''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MOLLY BELL    </w:t>
      </w:r>
      <w:r>
        <w:t xml:space="preserve">   DELINKO    </w:t>
      </w:r>
      <w:r>
        <w:t xml:space="preserve">   NAPOLEAN    </w:t>
      </w:r>
      <w:r>
        <w:t xml:space="preserve">   MOTHER PAULA    </w:t>
      </w:r>
      <w:r>
        <w:t xml:space="preserve">   EBERHARDT    </w:t>
      </w:r>
      <w:r>
        <w:t xml:space="preserve">   MONTANA    </w:t>
      </w:r>
      <w:r>
        <w:t xml:space="preserve">   LEEP    </w:t>
      </w:r>
      <w:r>
        <w:t xml:space="preserve">   COWGIRL    </w:t>
      </w:r>
      <w:r>
        <w:t xml:space="preserve">   MUCKLE    </w:t>
      </w:r>
      <w:r>
        <w:t xml:space="preserve">   POOKIE FACE    </w:t>
      </w:r>
      <w:r>
        <w:t xml:space="preserve">   FLORIDA    </w:t>
      </w:r>
      <w:r>
        <w:t xml:space="preserve">   MULLET    </w:t>
      </w:r>
      <w:r>
        <w:t xml:space="preserve">   CRUISER    </w:t>
      </w:r>
      <w:r>
        <w:t xml:space="preserve">   TEX    </w:t>
      </w:r>
      <w:r>
        <w:t xml:space="preserve">   OWLS    </w:t>
      </w:r>
      <w:r>
        <w:t xml:space="preserve">   PANCAKES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''HOOT''</dc:title>
  <dcterms:created xsi:type="dcterms:W3CDTF">2021-10-10T23:48:41Z</dcterms:created>
  <dcterms:modified xsi:type="dcterms:W3CDTF">2021-10-10T23:48:41Z</dcterms:modified>
</cp:coreProperties>
</file>