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HOOT</w:t>
      </w:r>
    </w:p>
    <w:p>
      <w:pPr>
        <w:pStyle w:val="Questions"/>
      </w:pPr>
      <w:r>
        <w:t xml:space="preserve">1. OYR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SAEV HTE SOWL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IOFERCF IKELNDOL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HTREOM PS'LAUA PAAENCK HSEOU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5. RACL INHAASE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MPSAYW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OTONCT OUHMTS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AITBERCE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RLBLDOUZE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TMYPE TOL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Roy    </w:t>
      </w:r>
      <w:r>
        <w:t xml:space="preserve">   Save the Owls    </w:t>
      </w:r>
      <w:r>
        <w:t xml:space="preserve">   Officer Dellinko    </w:t>
      </w:r>
      <w:r>
        <w:t xml:space="preserve">   Mother Paula's Pancake House    </w:t>
      </w:r>
      <w:r>
        <w:t xml:space="preserve">   Carl Hiaasen    </w:t>
      </w:r>
      <w:r>
        <w:t xml:space="preserve">   Swampy    </w:t>
      </w:r>
      <w:r>
        <w:t xml:space="preserve">   Cotton mouths    </w:t>
      </w:r>
      <w:r>
        <w:t xml:space="preserve">   Beatrice    </w:t>
      </w:r>
      <w:r>
        <w:t xml:space="preserve">   Bulldozer    </w:t>
      </w:r>
      <w:r>
        <w:t xml:space="preserve">   Empty 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</dc:title>
  <dcterms:created xsi:type="dcterms:W3CDTF">2021-10-11T09:13:23Z</dcterms:created>
  <dcterms:modified xsi:type="dcterms:W3CDTF">2021-10-11T09:13:23Z</dcterms:modified>
</cp:coreProperties>
</file>