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Dana Matherson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Kimberly Lou Dixion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Owls habbitat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Beatrices half brother secretly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''Mullet fingers''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Eberhart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Garett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paulas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does beatrice dad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do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''Mullet Fingers'' run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at 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ruthless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sport does beatrice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2021-10-11T09:13:45Z</dcterms:created>
  <dcterms:modified xsi:type="dcterms:W3CDTF">2021-10-11T09:13:45Z</dcterms:modified>
</cp:coreProperties>
</file>