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HOPES!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bodybuilders    </w:t>
      </w:r>
      <w:r>
        <w:t xml:space="preserve">   brainbuilders    </w:t>
      </w:r>
      <w:r>
        <w:t xml:space="preserve">   braindevelopment    </w:t>
      </w:r>
      <w:r>
        <w:t xml:space="preserve">   brave    </w:t>
      </w:r>
      <w:r>
        <w:t xml:space="preserve">   characterbuilders    </w:t>
      </w:r>
      <w:r>
        <w:t xml:space="preserve">   congratulations    </w:t>
      </w:r>
      <w:r>
        <w:t xml:space="preserve">   courteous    </w:t>
      </w:r>
      <w:r>
        <w:t xml:space="preserve">   dangerawareness    </w:t>
      </w:r>
      <w:r>
        <w:t xml:space="preserve">   dentalcare    </w:t>
      </w:r>
      <w:r>
        <w:t xml:space="preserve">   empatheticparenting    </w:t>
      </w:r>
      <w:r>
        <w:t xml:space="preserve">   familysupportworker    </w:t>
      </w:r>
      <w:r>
        <w:t xml:space="preserve">   foundation    </w:t>
      </w:r>
      <w:r>
        <w:t xml:space="preserve">   friends    </w:t>
      </w:r>
      <w:r>
        <w:t xml:space="preserve">   friendships    </w:t>
      </w:r>
      <w:r>
        <w:t xml:space="preserve">   givingtocommunity    </w:t>
      </w:r>
      <w:r>
        <w:t xml:space="preserve">   growinggreatkids    </w:t>
      </w:r>
      <w:r>
        <w:t xml:space="preserve">   happiness    </w:t>
      </w:r>
      <w:r>
        <w:t xml:space="preserve">   hardwork    </w:t>
      </w:r>
      <w:r>
        <w:t xml:space="preserve">   kindness    </w:t>
      </w:r>
      <w:r>
        <w:t xml:space="preserve">   nutrition    </w:t>
      </w:r>
      <w:r>
        <w:t xml:space="preserve">   parenting    </w:t>
      </w:r>
      <w:r>
        <w:t xml:space="preserve">   parise    </w:t>
      </w:r>
      <w:r>
        <w:t xml:space="preserve">   patience    </w:t>
      </w:r>
      <w:r>
        <w:t xml:space="preserve">   peersupport    </w:t>
      </w:r>
      <w:r>
        <w:t xml:space="preserve">   resources    </w:t>
      </w:r>
      <w:r>
        <w:t xml:space="preserve">   respectfulness    </w:t>
      </w:r>
      <w:r>
        <w:t xml:space="preserve">   safety    </w:t>
      </w:r>
      <w:r>
        <w:t xml:space="preserve">   schoolready    </w:t>
      </w:r>
      <w:r>
        <w:t xml:space="preserve">   selfrespect    </w:t>
      </w:r>
      <w:r>
        <w:t xml:space="preserve">   selfworth    </w:t>
      </w:r>
      <w:r>
        <w:t xml:space="preserve">   standingupforthemselves    </w:t>
      </w:r>
      <w:r>
        <w:t xml:space="preserve">   stressprevention    </w:t>
      </w:r>
      <w:r>
        <w:t xml:space="preserve">   support    </w:t>
      </w:r>
      <w:r>
        <w:t xml:space="preserve">   trustworthiness    </w:t>
      </w:r>
      <w:r>
        <w:t xml:space="preserve">   whatiwantformychild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HOPES!</dc:title>
  <dcterms:created xsi:type="dcterms:W3CDTF">2021-10-11T09:14:32Z</dcterms:created>
  <dcterms:modified xsi:type="dcterms:W3CDTF">2021-10-11T09:14:32Z</dcterms:modified>
</cp:coreProperties>
</file>