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JUDAH    </w:t>
      </w:r>
      <w:r>
        <w:t xml:space="preserve">   AND    </w:t>
      </w:r>
      <w:r>
        <w:t xml:space="preserve">   ISRAEL    </w:t>
      </w:r>
      <w:r>
        <w:t xml:space="preserve">   OF    </w:t>
      </w:r>
      <w:r>
        <w:t xml:space="preserve">   HOUSE    </w:t>
      </w:r>
      <w:r>
        <w:t xml:space="preserve">   TO    </w:t>
      </w:r>
      <w:r>
        <w:t xml:space="preserve">   MADE    </w:t>
      </w:r>
      <w:r>
        <w:t xml:space="preserve">   PROMISE    </w:t>
      </w:r>
      <w:r>
        <w:t xml:space="preserve">   GRACIOUS    </w:t>
      </w:r>
      <w:r>
        <w:t xml:space="preserve">   FULFILL    </w:t>
      </w:r>
      <w:r>
        <w:t xml:space="preserve">   WILL    </w:t>
      </w:r>
      <w:r>
        <w:t xml:space="preserve">   I    </w:t>
      </w:r>
      <w:r>
        <w:t xml:space="preserve">   WHEN    </w:t>
      </w:r>
      <w:r>
        <w:t xml:space="preserve">   LORD    </w:t>
      </w:r>
      <w:r>
        <w:t xml:space="preserve">   DECLARES    </w:t>
      </w:r>
      <w:r>
        <w:t xml:space="preserve">   COMING    </w:t>
      </w:r>
      <w:r>
        <w:t xml:space="preserve">   ARE    </w:t>
      </w:r>
      <w:r>
        <w:t xml:space="preserve">   DAYS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</dc:title>
  <dcterms:created xsi:type="dcterms:W3CDTF">2021-10-11T09:13:19Z</dcterms:created>
  <dcterms:modified xsi:type="dcterms:W3CDTF">2021-10-11T09:13:19Z</dcterms:modified>
</cp:coreProperties>
</file>