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Chapter 3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sensors in the skin that obtain and relay information to the spinal cord or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part of the brain that is involved in conscious thought, memory, and interpreting sensory information; consists of two halves, the right and left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neuron that carry nerve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neuron that contains a nucleus, sends and receives nerve impulses, and controls the cell's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Sensory receptors that respond to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bare nerve ending that reacts to a particular type of strong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largest part of the brain; controls skeletal muscles during complex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neuron that are branching extensions from the cell that receive impulses from other neurons and send them to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that helps generate and regulate emotions and coordinate overall brain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neurons that relay signals from the CNS system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neurons that transmit information from the senses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 bundle of nerve fibers located within the spinal cavity that transfers signals from the brain to the peripheral nervous system and controls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involuntary muscles and activities in your body such as breathing and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nerve cells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Chapter 3 Introduction</dc:title>
  <dcterms:created xsi:type="dcterms:W3CDTF">2021-10-11T09:14:09Z</dcterms:created>
  <dcterms:modified xsi:type="dcterms:W3CDTF">2021-10-11T09:14:09Z</dcterms:modified>
</cp:coreProperties>
</file>