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 Chapter 6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Describing a disease that lasts for a long time or tends to recur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system that helps transport leukocytes throughout the body and aids in cleansing the body of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tissue fluid once it has entered the lymph capillaries.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doctor who treats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that is severe but only lasts a short time or occurs suddenly.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body's largest lymph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such as a virus, bacterium, fungus, or protozoan that causes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Substances that stimulates the immune system to develop an acquired immunity.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in which capillaries become larger to allow more blood to reach an affected area, causing tissue to become red, swollen, and tender.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tiny capsule of genetic information that can reprogram a living cell to produce new virus particles instead of the cell's normal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form of immunological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of resistance to a particular disease or pathogen.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components of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stimulates the immune system into developing an acquired immunity to a particulalar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of the most important weapons that the immune system uses to fight pathogens are Y-shaped protein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transmit an infection.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Chapter 6 Introduction</dc:title>
  <dcterms:created xsi:type="dcterms:W3CDTF">2021-10-11T09:14:12Z</dcterms:created>
  <dcterms:modified xsi:type="dcterms:W3CDTF">2021-10-11T09:14:12Z</dcterms:modified>
</cp:coreProperties>
</file>