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LAMBOFGOD    </w:t>
      </w:r>
      <w:r>
        <w:t xml:space="preserve">   BEGINNING    </w:t>
      </w:r>
      <w:r>
        <w:t xml:space="preserve">   JOHN    </w:t>
      </w:r>
      <w:r>
        <w:t xml:space="preserve">   PATH    </w:t>
      </w:r>
      <w:r>
        <w:t xml:space="preserve">   VOICE    </w:t>
      </w:r>
      <w:r>
        <w:t xml:space="preserve">   COME    </w:t>
      </w:r>
      <w:r>
        <w:t xml:space="preserve">   DISCIPLES    </w:t>
      </w:r>
      <w:r>
        <w:t xml:space="preserve">   SPIRIT    </w:t>
      </w:r>
      <w:r>
        <w:t xml:space="preserve">   BAPTIZE    </w:t>
      </w:r>
      <w:r>
        <w:t xml:space="preserve">   LIGHT    </w:t>
      </w:r>
      <w:r>
        <w:t xml:space="preserve">   MESSIAH    </w:t>
      </w:r>
      <w:r>
        <w:t xml:space="preserve">   PROPHET    </w:t>
      </w:r>
      <w:r>
        <w:t xml:space="preserve">   GLORY    </w:t>
      </w:r>
      <w:r>
        <w:t xml:space="preserve">   GRACE'TRUTH    </w:t>
      </w:r>
      <w:r>
        <w:t xml:space="preserve">   WORD    </w:t>
      </w:r>
      <w:r>
        <w:t xml:space="preserve">   JESUS    </w:t>
      </w:r>
      <w:r>
        <w:t xml:space="preserve">   DOVE,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</dc:title>
  <dcterms:created xsi:type="dcterms:W3CDTF">2021-10-11T09:13:42Z</dcterms:created>
  <dcterms:modified xsi:type="dcterms:W3CDTF">2021-10-11T09:13:42Z</dcterms:modified>
</cp:coreProperties>
</file>