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Kleveland    </w:t>
      </w:r>
      <w:r>
        <w:t xml:space="preserve">   win    </w:t>
      </w:r>
      <w:r>
        <w:t xml:space="preserve">   pin    </w:t>
      </w:r>
      <w:r>
        <w:t xml:space="preserve">   pit    </w:t>
      </w:r>
      <w:r>
        <w:t xml:space="preserve">   hit    </w:t>
      </w:r>
      <w:r>
        <w:t xml:space="preserve">   it    </w:t>
      </w:r>
      <w:r>
        <w:t xml:space="preserve">   fan    </w:t>
      </w:r>
      <w:r>
        <w:t xml:space="preserve">   can    </w:t>
      </w:r>
      <w:r>
        <w:t xml:space="preserve">   rag    </w:t>
      </w:r>
      <w:r>
        <w:t xml:space="preserve">   nag    </w:t>
      </w:r>
      <w:r>
        <w:t xml:space="preserve">   fog    </w:t>
      </w:r>
      <w:r>
        <w:t xml:space="preserve">   land    </w:t>
      </w:r>
      <w:r>
        <w:t xml:space="preserve">   and    </w:t>
      </w:r>
      <w:r>
        <w:t xml:space="preserve">   see    </w:t>
      </w:r>
      <w:r>
        <w:t xml:space="preserve">   what    </w:t>
      </w:r>
      <w:r>
        <w:t xml:space="preserve">   fat    </w:t>
      </w:r>
      <w:r>
        <w:t xml:space="preserve">   cat    </w:t>
      </w:r>
      <w:r>
        <w:t xml:space="preserve">   not    </w:t>
      </w:r>
      <w:r>
        <w:t xml:space="preserve">   pot    </w:t>
      </w:r>
      <w:r>
        <w:t xml:space="preserve">   fun    </w:t>
      </w:r>
      <w:r>
        <w:t xml:space="preserve">   nun    </w:t>
      </w:r>
      <w:r>
        <w:t xml:space="preserve">   pun    </w:t>
      </w:r>
      <w:r>
        <w:t xml:space="preserve">   frog    </w:t>
      </w:r>
      <w:r>
        <w:t xml:space="preserve">   dog    </w:t>
      </w:r>
      <w:r>
        <w:t xml:space="preserve">   log    </w:t>
      </w:r>
      <w:r>
        <w:t xml:space="preserve">   cup    </w:t>
      </w:r>
      <w:r>
        <w:t xml:space="preserve">   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</dc:title>
  <dcterms:created xsi:type="dcterms:W3CDTF">2021-10-11T09:13:02Z</dcterms:created>
  <dcterms:modified xsi:type="dcterms:W3CDTF">2021-10-11T09:13:02Z</dcterms:modified>
</cp:coreProperties>
</file>