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HORSE HAS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HARD PART OF HORSES FOOT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NEUTERED MALE OVER AGE 2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3 BEAT GAIT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HORSE HAS A TAN BODY AND WHITE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HORSES ARE MEASURED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SADDLE HAS A HORM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ZONKEY IS A CROSS BETWEEN A DONKEY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 EXPERT HORSEBACK RIDER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PART OF BRIDLE GOES IN HORSES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 OF A HORSE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HORSE, PONIES, DONKEYS, MULES AND ZEBRAS ARE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HORSES RIGHT SIDE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HORSE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HORSE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SHOES HORSES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OF GETTING ON A HORSE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FASTEST GAIT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HOOVES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NEWBORN HORSE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CROSS BETWEEN AN  APPALOOSA AND WHAT EQUINE WOULD HAVE STRIPES AND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USED TO DIRECT A HORSE'S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FEMALE HORSE OVER 2 YEARS OLD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OF A HORSE'S BACK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LEATHER SEAT ON HORSE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HORES</dc:title>
  <dcterms:created xsi:type="dcterms:W3CDTF">2021-10-11T09:14:51Z</dcterms:created>
  <dcterms:modified xsi:type="dcterms:W3CDTF">2021-10-11T09:14:51Z</dcterms:modified>
</cp:coreProperties>
</file>