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HORIZON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YOSHI    </w:t>
      </w:r>
      <w:r>
        <w:t xml:space="preserve">   ROBOTS    </w:t>
      </w:r>
      <w:r>
        <w:t xml:space="preserve">   FRIENDS    </w:t>
      </w:r>
      <w:r>
        <w:t xml:space="preserve">   MOLLY    </w:t>
      </w:r>
      <w:r>
        <w:t xml:space="preserve">   SCOTT WESTERFELD    </w:t>
      </w:r>
      <w:r>
        <w:t xml:space="preserve">   JAVI    </w:t>
      </w:r>
      <w:r>
        <w:t xml:space="preserve">   GRAVITY    </w:t>
      </w:r>
      <w:r>
        <w:t xml:space="preserve">   ANNA    </w:t>
      </w:r>
      <w:r>
        <w:t xml:space="preserve">   SURVIVE    </w:t>
      </w:r>
      <w:r>
        <w:t xml:space="preserve">   PREDATOR    </w:t>
      </w:r>
      <w:r>
        <w:t xml:space="preserve">   KIRA    </w:t>
      </w:r>
      <w:r>
        <w:t xml:space="preserve">   HUNGER    </w:t>
      </w:r>
      <w:r>
        <w:t xml:space="preserve">   CRASH    </w:t>
      </w:r>
      <w:r>
        <w:t xml:space="preserve">   AKIKO    </w:t>
      </w:r>
      <w:r>
        <w:t xml:space="preserve">   SCARED    </w:t>
      </w:r>
      <w:r>
        <w:t xml:space="preserve">   OLIVER    </w:t>
      </w:r>
      <w:r>
        <w:t xml:space="preserve">   JUNGLE    </w:t>
      </w:r>
      <w:r>
        <w:t xml:space="preserve">   HORIZON    </w:t>
      </w:r>
      <w:r>
        <w:t xml:space="preserve">   CALEB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</dc:title>
  <dcterms:created xsi:type="dcterms:W3CDTF">2021-10-11T09:13:51Z</dcterms:created>
  <dcterms:modified xsi:type="dcterms:W3CDTF">2021-10-11T09:13:51Z</dcterms:modified>
</cp:coreProperties>
</file>