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HORMONE THERAPY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cancer is cancer of the inner lining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 signs of _______ include irregular menstrual periods and sleep disturbance, hot flashes and mood swings, and vaginal dryness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is said to have experienced "early" menopause when it occurs before the age of ____. (use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family of hormones (regardless of their source) with actions that are similar to the ovarian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recommended application area for _____ is 200 cm2 for all doses.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Elestrin is applied daily from the ____  ____to the shoulder. (use as 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Evamist is a transdermal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CombiPatch and ClimaraPro deliver both estrogen and progestin for patients with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is a non-patch transdermal product that is indicated for vasomotor symptoms and vulvar/vaginal atrophy.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Femring is an estrogen-containing vaginal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 refers to the span of time after the final menstrual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Products enter bloodstream are ____ when administered through the gastrointestinal tract or through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EPT provides estrogen for 25 days each month, adding a progestogen on the last 10 to 14 days, followed by 3 to 6 days of no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Estrogel is applied to one arm from the ____ to shoulder.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17β-estradiol are molecules that are small and ____ soluble.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 menopause is when premature menopause is caused by a medical intervention.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systemic estrogen-only hormone therapy is only recommended for women who have had a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Conjugated estrogen are derived from an animal source and primarily from pregnant horse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Estrogen therapy is available in a variety of ______ systems.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Alora, Climara, Esclim, Menostar, Vivelle, Vivelle-Dot, Estraderm are transdermal, estrogen-only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major clinical guideline, for a patient with VVA, a _______ estrogen tablet would be preferred.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10 different estrogens, not all found naturally in human that are derived from an animal source are _____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acts as the "gate keeper" for the body, through which all substances that have been absorbed from the GI tract must pass.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17β-estradiol is to premenopausal female as _____ is to a postmenopausal woman.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delivery systems have been developed that allow estrogen to enter the bloodstream directly through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synthetic progesterone-like hormone is referred to as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the major secretory product of the ovaries and most potent female estrogen.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Estrogen plus progestogen (EPT) in women with a uterus prevents the uterine lining from overgrowth or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Estrogel and ____ are supplied as a pump.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Premarin, Cenestin, Enjuvia, Menest, Estrace, Femtrace and Ortho-Est are estrogen-only ___ tablets.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is the weaker of the two estrogens produced by the ovaries and also referred to as E1.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smallest patch in market in terms of size is 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 THERAPY LANDSCAPE</dc:title>
  <dcterms:created xsi:type="dcterms:W3CDTF">2021-10-11T09:14:53Z</dcterms:created>
  <dcterms:modified xsi:type="dcterms:W3CDTF">2021-10-11T09:14:53Z</dcterms:modified>
</cp:coreProperties>
</file>