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HORNS, TUSKS &amp; ANTLERS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</w:tbl>
    <w:p>
      <w:pPr>
        <w:pStyle w:val="WordBankMedium"/>
      </w:pPr>
      <w:r>
        <w:t xml:space="preserve">   RHINOCEROS    </w:t>
      </w:r>
      <w:r>
        <w:t xml:space="preserve">   GOAT    </w:t>
      </w:r>
      <w:r>
        <w:t xml:space="preserve">   BULL    </w:t>
      </w:r>
      <w:r>
        <w:t xml:space="preserve">   SHEEP    </w:t>
      </w:r>
      <w:r>
        <w:t xml:space="preserve">   WARTHOG    </w:t>
      </w:r>
      <w:r>
        <w:t xml:space="preserve">   TRICERATOPS    </w:t>
      </w:r>
      <w:r>
        <w:t xml:space="preserve">   CARIBOU    </w:t>
      </w:r>
      <w:r>
        <w:t xml:space="preserve">   REINDEER    </w:t>
      </w:r>
      <w:r>
        <w:t xml:space="preserve">   MOOSE    </w:t>
      </w:r>
      <w:r>
        <w:t xml:space="preserve">   ANTELOPE    </w:t>
      </w:r>
      <w:r>
        <w:t xml:space="preserve">   ELEPHANT    </w:t>
      </w:r>
      <w:r>
        <w:t xml:space="preserve">   ELK    </w:t>
      </w:r>
      <w:r>
        <w:t xml:space="preserve">   DEER    </w:t>
      </w:r>
      <w:r>
        <w:t xml:space="preserve">   WALRUS    </w:t>
      </w:r>
      <w:r>
        <w:t xml:space="preserve">   NARWHAL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HORNS, TUSKS &amp; ANTLERS</dc:title>
  <dcterms:created xsi:type="dcterms:W3CDTF">2021-10-11T09:14:03Z</dcterms:created>
  <dcterms:modified xsi:type="dcterms:W3CDTF">2021-10-11T09:14:03Z</dcterms:modified>
</cp:coreProperties>
</file>