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anxious    </w:t>
      </w:r>
      <w:r>
        <w:t xml:space="preserve">   blood    </w:t>
      </w:r>
      <w:r>
        <w:t xml:space="preserve">   character    </w:t>
      </w:r>
      <w:r>
        <w:t xml:space="preserve">   conflict    </w:t>
      </w:r>
      <w:r>
        <w:t xml:space="preserve">   corpses    </w:t>
      </w:r>
      <w:r>
        <w:t xml:space="preserve">   Dark    </w:t>
      </w:r>
      <w:r>
        <w:t xml:space="preserve">   dead    </w:t>
      </w:r>
      <w:r>
        <w:t xml:space="preserve">   demons    </w:t>
      </w:r>
      <w:r>
        <w:t xml:space="preserve">   eyeballs    </w:t>
      </w:r>
      <w:r>
        <w:t xml:space="preserve">   footsteps    </w:t>
      </w:r>
      <w:r>
        <w:t xml:space="preserve">   Frankenstein    </w:t>
      </w:r>
      <w:r>
        <w:t xml:space="preserve">   freewifi    </w:t>
      </w:r>
      <w:r>
        <w:t xml:space="preserve">   hospital    </w:t>
      </w:r>
      <w:r>
        <w:t xml:space="preserve">   loneliness    </w:t>
      </w:r>
      <w:r>
        <w:t xml:space="preserve">   monsters    </w:t>
      </w:r>
      <w:r>
        <w:t xml:space="preserve">   murderer    </w:t>
      </w:r>
      <w:r>
        <w:t xml:space="preserve">   organs    </w:t>
      </w:r>
      <w:r>
        <w:t xml:space="preserve">   Plot    </w:t>
      </w:r>
      <w:r>
        <w:t xml:space="preserve">   scary    </w:t>
      </w:r>
      <w:r>
        <w:t xml:space="preserve">   scream    </w:t>
      </w:r>
      <w:r>
        <w:t xml:space="preserve">   setting    </w:t>
      </w:r>
      <w:r>
        <w:t xml:space="preserve">   Suspense    </w:t>
      </w:r>
      <w:r>
        <w:t xml:space="preserve">   terror    </w:t>
      </w:r>
      <w:r>
        <w:t xml:space="preserve">   theme    </w:t>
      </w:r>
      <w:r>
        <w:t xml:space="preserve">   torture    </w:t>
      </w:r>
      <w:r>
        <w:t xml:space="preserve">   unknown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</dc:title>
  <dcterms:created xsi:type="dcterms:W3CDTF">2021-10-11T09:14:37Z</dcterms:created>
  <dcterms:modified xsi:type="dcterms:W3CDTF">2021-10-11T09:14:37Z</dcterms:modified>
</cp:coreProperties>
</file>