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HORROR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HOUSE ON HAUNTED HILL    </w:t>
      </w:r>
      <w:r>
        <w:t xml:space="preserve">   AMERICAN PSYCHO    </w:t>
      </w:r>
      <w:r>
        <w:t xml:space="preserve">   MISERY    </w:t>
      </w:r>
      <w:r>
        <w:t xml:space="preserve">   CHILDS PLAY    </w:t>
      </w:r>
      <w:r>
        <w:t xml:space="preserve">   THE SHINING    </w:t>
      </w:r>
      <w:r>
        <w:t xml:space="preserve">   THE OMEN    </w:t>
      </w:r>
      <w:r>
        <w:t xml:space="preserve">   JAWS    </w:t>
      </w:r>
      <w:r>
        <w:t xml:space="preserve">   THE EXORCIST    </w:t>
      </w:r>
      <w:r>
        <w:t xml:space="preserve">   THE BIRDS    </w:t>
      </w:r>
      <w:r>
        <w:t xml:space="preserve">   FRANKENSTEIN    </w:t>
      </w:r>
      <w:r>
        <w:t xml:space="preserve">   DRACULA    </w:t>
      </w:r>
      <w:r>
        <w:t xml:space="preserve">   CARRIE    </w:t>
      </w:r>
      <w:r>
        <w:t xml:space="preserve">   CHRISTINE    </w:t>
      </w:r>
      <w:r>
        <w:t xml:space="preserve">   MY BLOODY VALENTINE    </w:t>
      </w:r>
      <w:r>
        <w:t xml:space="preserve">   HALLOWEEN    </w:t>
      </w:r>
      <w:r>
        <w:t xml:space="preserve">   SCREAM    </w:t>
      </w:r>
      <w:r>
        <w:t xml:space="preserve">   BLACK CHRISTMAS    </w:t>
      </w:r>
      <w:r>
        <w:t xml:space="preserve">   PSYCHO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HORROR</dc:title>
  <dcterms:created xsi:type="dcterms:W3CDTF">2021-12-28T03:40:36Z</dcterms:created>
  <dcterms:modified xsi:type="dcterms:W3CDTF">2021-12-28T03:40:36Z</dcterms:modified>
</cp:coreProperties>
</file>