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HORROR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Hellraiser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Silence of the Lambs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Nightmare on Elm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Texas Chainsaw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Child's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Friday 13th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Jigsaw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CHARACTERS</dc:title>
  <dcterms:created xsi:type="dcterms:W3CDTF">2021-10-11T09:13:43Z</dcterms:created>
  <dcterms:modified xsi:type="dcterms:W3CDTF">2021-10-11T09:13:43Z</dcterms:modified>
</cp:coreProperties>
</file>