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CHARACTERS</w:t>
      </w:r>
    </w:p>
    <w:p>
      <w:pPr>
        <w:pStyle w:val="Questions"/>
      </w:pPr>
      <w:r>
        <w:t xml:space="preserve">1. ALEHMIC MSYRE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FOGSCHETA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CCYUHK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EDYDFR EGREKUR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INFEANSENKTR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OKJRE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ASONJ EVOROSEH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ARDLCUA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SJIAGW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EESPNWINY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TEUJEEILECB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FATYFIN NVELTENIA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YNDDSEWEA AMSAD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CERRAI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LRBAI IWCTH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CHARACTERS</dc:title>
  <dcterms:created xsi:type="dcterms:W3CDTF">2021-10-12T20:39:35Z</dcterms:created>
  <dcterms:modified xsi:type="dcterms:W3CDTF">2021-10-12T20:39:35Z</dcterms:modified>
</cp:coreProperties>
</file>