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holds the saddle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horse wears on head when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14.2 hands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horse wears when 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sit on when riding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put your foot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girl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horse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hold in your hands when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goes in the horses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measure a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2021-10-11T09:14:31Z</dcterms:created>
  <dcterms:modified xsi:type="dcterms:W3CDTF">2021-10-11T09:14:31Z</dcterms:modified>
</cp:coreProperties>
</file>