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ARABIAN    </w:t>
      </w:r>
      <w:r>
        <w:t xml:space="preserve">   TROT    </w:t>
      </w:r>
      <w:r>
        <w:t xml:space="preserve">   WALK    </w:t>
      </w:r>
      <w:r>
        <w:t xml:space="preserve">   CANTER    </w:t>
      </w:r>
      <w:r>
        <w:t xml:space="preserve">   GALLOP    </w:t>
      </w:r>
      <w:r>
        <w:t xml:space="preserve">   SADDLESOAP    </w:t>
      </w:r>
      <w:r>
        <w:t xml:space="preserve">   TAIL    </w:t>
      </w:r>
      <w:r>
        <w:t xml:space="preserve">   MANE    </w:t>
      </w:r>
      <w:r>
        <w:t xml:space="preserve">   HOOF    </w:t>
      </w:r>
      <w:r>
        <w:t xml:space="preserve">   CANTLE    </w:t>
      </w:r>
      <w:r>
        <w:t xml:space="preserve">   HOCK    </w:t>
      </w:r>
      <w:r>
        <w:t xml:space="preserve">   HACKAMORE    </w:t>
      </w:r>
      <w:r>
        <w:t xml:space="preserve">   SADDLE    </w:t>
      </w:r>
      <w:r>
        <w:t xml:space="preserve">   BRIDLE    </w:t>
      </w:r>
      <w:r>
        <w:t xml:space="preserve">   BIT    </w:t>
      </w:r>
      <w:r>
        <w:t xml:space="preserve">   MUSTANG    </w:t>
      </w:r>
      <w:r>
        <w:t xml:space="preserve">   APPALOOSA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2021-10-11T09:15:47Z</dcterms:created>
  <dcterms:modified xsi:type="dcterms:W3CDTF">2021-10-11T09:15:47Z</dcterms:modified>
</cp:coreProperties>
</file>