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AND PONY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cremello    </w:t>
      </w:r>
      <w:r>
        <w:t xml:space="preserve">   appaloosa    </w:t>
      </w:r>
      <w:r>
        <w:t xml:space="preserve">   skewbald    </w:t>
      </w:r>
      <w:r>
        <w:t xml:space="preserve">   piebald    </w:t>
      </w:r>
      <w:r>
        <w:t xml:space="preserve">   Roan    </w:t>
      </w:r>
      <w:r>
        <w:t xml:space="preserve">   grey    </w:t>
      </w:r>
      <w:r>
        <w:t xml:space="preserve">   black    </w:t>
      </w:r>
      <w:r>
        <w:t xml:space="preserve">   brown    </w:t>
      </w:r>
      <w:r>
        <w:t xml:space="preserve">   chestnut    </w:t>
      </w:r>
      <w:r>
        <w:t xml:space="preserve">   bay    </w:t>
      </w:r>
      <w:r>
        <w:t xml:space="preserve">   dun    </w:t>
      </w:r>
      <w:r>
        <w:t xml:space="preserve">   palomino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AND PONY COLOURS</dc:title>
  <dcterms:created xsi:type="dcterms:W3CDTF">2021-10-11T09:15:12Z</dcterms:created>
  <dcterms:modified xsi:type="dcterms:W3CDTF">2021-10-11T09:15:12Z</dcterms:modified>
</cp:coreProperties>
</file>