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COLOR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NMOOPILA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OGLRLU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AKBCL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TPONI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EUHTSNCT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RMOLLCEE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AOOSPPAAL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NKKBICUS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COLOR CROSSWORD</dc:title>
  <dcterms:created xsi:type="dcterms:W3CDTF">2021-10-11T09:15:29Z</dcterms:created>
  <dcterms:modified xsi:type="dcterms:W3CDTF">2021-10-11T09:15:29Z</dcterms:modified>
</cp:coreProperties>
</file>